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书名：三种命运  关于伟大发明的故事</w:t>
      </w:r>
    </w:p>
    <w:p>
      <w:r>
        <w:t>作者：（苏）里凡诺娃（А.Ливанова）著；徐宗义译</w:t>
      </w:r>
    </w:p>
    <w:p>
      <w:r>
        <w:t>出版社：西宁：青海人民出版社</w:t>
      </w:r>
    </w:p>
    <w:p>
      <w:r>
        <w:t>出版日期：1980.05</w:t>
      </w:r>
    </w:p>
    <w:p>
      <w:r>
        <w:t>总页数：172</w:t>
      </w:r>
    </w:p>
    <w:p>
      <w:r>
        <w:t>更多请访问教客网: www.jiaokey.com</w:t>
      </w:r>
    </w:p>
    <w:p>
      <w:r>
        <w:t>三种命运  关于伟大发明的故事 评论地址：https://www.jiaokey.com/book/detail/10351564.html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