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书名：一个美国篮球明星的故事</w:t>
      </w:r>
    </w:p>
    <w:p>
      <w:r>
        <w:t>作者：（美）戴维·沃尔夫（D. Wolfe）著；吴月辉等译</w:t>
      </w:r>
    </w:p>
    <w:p>
      <w:r>
        <w:t>出版社：北京：北京出版社</w:t>
      </w:r>
    </w:p>
    <w:p>
      <w:r>
        <w:t>出版日期：1982.05</w:t>
      </w:r>
    </w:p>
    <w:p>
      <w:r>
        <w:t>总页数：586</w:t>
      </w:r>
    </w:p>
    <w:p>
      <w:r>
        <w:t>更多请访问教客网: www.jiaokey.com</w:t>
      </w:r>
    </w:p>
    <w:p>
      <w:r>
        <w:t>一个美国篮球明星的故事 评论地址：https://www.jiaokey.com/book/detail/10351546.html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