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书名：丁香花开</w:t>
      </w:r>
    </w:p>
    <w:p>
      <w:r>
        <w:t>作者:（苏联）左琴科著；吴村鸣，刘敦健，戴安康译</w:t>
      </w:r>
    </w:p>
    <w:p>
      <w:r>
        <w:t>出版社:桂林：漓江出版社</w:t>
      </w:r>
    </w:p>
    <w:p>
      <w:r>
        <w:t>出版日期：1984.06</w:t>
      </w:r>
    </w:p>
    <w:p>
      <w:r>
        <w:t>总页数：457</w:t>
      </w:r>
    </w:p>
    <w:p>
      <w:r>
        <w:t>更多请访问教客网:www.jiaokey.com</w:t>
      </w:r>
    </w:p>
    <w:p>
      <w:r>
        <w:t>丁香花开评论地址：https://www.jiaokey.com/book/detail/10351520.html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