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书名：私人公寓</w:t>
      </w:r>
    </w:p>
    <w:p>
      <w:r>
        <w:t>作者：（美）麦克唐纳德（Macdonald，J.）著；林地，玲波译</w:t>
      </w:r>
    </w:p>
    <w:p>
      <w:r>
        <w:t>出版社：长春：吉林人民出版社</w:t>
      </w:r>
    </w:p>
    <w:p>
      <w:r>
        <w:t>出版日期：1985.05</w:t>
      </w:r>
    </w:p>
    <w:p>
      <w:r>
        <w:t>总页数：546</w:t>
      </w:r>
    </w:p>
    <w:p>
      <w:r>
        <w:t>更多请访问教客网: www.jiaokey.com</w:t>
      </w:r>
    </w:p>
    <w:p>
      <w:r>
        <w:t>私人公寓 评论地址：https://www.jiaokey.com/book/detail/10351515.html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