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书名：斯坦伯格漫画集</w:t>
      </w:r>
    </w:p>
    <w:p>
      <w:r>
        <w:t>作者：（美）斯坦伯格（Steinbery，S.）绘；霍兰德（Hollander，J.）著文；小文编译</w:t>
      </w:r>
    </w:p>
    <w:p>
      <w:r>
        <w:t>出版社：北京：中国文联出版公司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斯坦伯格漫画集 评论地址：https://www.jiaokey.com/book/detail/10351488.html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