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华君武漫画选集  1958-1962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华君武漫画选集  1958-1962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本书出售、求购地址：https://www.jiaokey.com/book/detail/10351483.html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关键词搜索：https://www.jiaokey.com/tag/华君武漫画选集  1958-1962.html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