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《毛泽东颂》歌曲集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《毛泽东颂》歌曲集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本书出售、求购地址：https://www.jiaokey.com/book/detail/10351459.html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关键词搜索：https://www.jiaokey.com/tag/《毛泽东颂》歌曲集.html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