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全球最佳报刊设计  第21届全球报刊设计大赛获奖作品集</w:t>
      </w:r>
    </w:p>
    <w:p>
      <w:r>
        <w:rPr>
          <w:rFonts w:ascii="宋体" w:hAnsi="宋体" w:eastAsia="宋体"/>
          <w:sz w:val="24"/>
        </w:rPr>
        <w:t>报刊设计协会主编；马军，马辛路译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全球最佳报刊设计  第21届全球报刊设计大赛获奖作品集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报刊设计协会主编；马军，马辛路译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本书出售、求购地址：https://www.jiaokey.com/book/detail/10351446.html</w:t>
      </w:r>
    </w:p>
    <w:p>
      <w:r>
        <w:t>更多相关图书推荐：https://www.jiaokey.com</w:t>
      </w:r>
    </w:p>
    <w:p>
      <w:r>
        <w:t>报刊设计协会主编；马军，马辛路译 其他作品：https://www.jiaokey.com/tag/报刊设计协会主编；马军，马辛路译.html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关键词搜索：https://www.jiaokey.com/tag/全球最佳报刊设计  第21届全球报刊设计大赛获奖作品集.html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