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书名：一个少女和一千个追求者</w:t>
      </w:r>
    </w:p>
    <w:p>
      <w:r>
        <w:t>作者：（印度）克里山·钱达尔著；伍蔚典译</w:t>
      </w:r>
    </w:p>
    <w:p>
      <w:r>
        <w:t>出版社：长沙：湖南人民出版社</w:t>
      </w:r>
    </w:p>
    <w:p>
      <w:r>
        <w:t>出版日期：1981.03</w:t>
      </w:r>
    </w:p>
    <w:p>
      <w:r>
        <w:t>总页数：179</w:t>
      </w:r>
    </w:p>
    <w:p>
      <w:r>
        <w:t>更多请访问教客网: www.jiaokey.com</w:t>
      </w:r>
    </w:p>
    <w:p>
      <w:r>
        <w:t>一个少女和一千个追求者 评论地址：https://www.jiaokey.com/book/detail/10351426.html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