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书名：萨拉丁  伊斯梅尔集团内幕</w:t>
      </w:r>
    </w:p>
    <w:p>
      <w:r>
        <w:t>作者：（黎巴嫩）G.宰丹著；顾正龙等译</w:t>
      </w:r>
    </w:p>
    <w:p>
      <w:r>
        <w:t>出版社：北京：新华出版社</w:t>
      </w:r>
    </w:p>
    <w:p>
      <w:r>
        <w:t>出版日期：1981.06</w:t>
      </w:r>
    </w:p>
    <w:p>
      <w:r>
        <w:t>总页数：243</w:t>
      </w:r>
    </w:p>
    <w:p>
      <w:r>
        <w:t>更多请访问教客网: www.jiaokey.com</w:t>
      </w:r>
    </w:p>
    <w:p>
      <w:r>
        <w:t>萨拉丁  伊斯梅尔集团内幕 评论地址：https://www.jiaokey.com/book/detail/10351420.html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