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书名：沙漠骑士昂泰拉</w:t>
      </w:r>
    </w:p>
    <w:p>
      <w:r>
        <w:t>作者：（黎巴嫩）欧麦尔·艾布·纳斯尔著；俞山译</w:t>
      </w:r>
    </w:p>
    <w:p>
      <w:r>
        <w:t>出版社：北京：外国文学出版社</w:t>
      </w:r>
    </w:p>
    <w:p>
      <w:r>
        <w:t>出版日期：1981.07</w:t>
      </w:r>
    </w:p>
    <w:p>
      <w:r>
        <w:t>总页数：462</w:t>
      </w:r>
    </w:p>
    <w:p>
      <w:r>
        <w:t>更多请访问教客网: www.jiaokey.com</w:t>
      </w:r>
    </w:p>
    <w:p>
      <w:r>
        <w:t>沙漠骑士昂泰拉 评论地址：https://www.jiaokey.com/book/detail/10351417.html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