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</w:t>
      </w:r>
    </w:p>
    <w:p>
      <w:r>
        <w:t>作者：（埃及）阿卜杜·拉赫曼·谢尔卡维著；刘麟瑞，陆孝修译</w:t>
      </w:r>
    </w:p>
    <w:p>
      <w:r>
        <w:t>出版社：北京：外国文学出版社</w:t>
      </w:r>
    </w:p>
    <w:p>
      <w:r>
        <w:t>出版日期：1980.03</w:t>
      </w:r>
    </w:p>
    <w:p>
      <w:r>
        <w:t>总页数：460</w:t>
      </w:r>
    </w:p>
    <w:p>
      <w:r>
        <w:t>更多请访问教客网: www.jiaokey.com</w:t>
      </w:r>
    </w:p>
    <w:p>
      <w:r>
        <w:t>土地 评论地址：https://www.jiaokey.com/book/detail/10351412.html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