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书名：看见的世界-关于电影本体论的思考</w:t>
      </w:r>
    </w:p>
    <w:p>
      <w:r>
        <w:t>作者：（美）斯坦利·卡维尔著；齐宇等译</w:t>
      </w:r>
    </w:p>
    <w:p>
      <w:r>
        <w:t>出版社：北京：中国电影出版社</w:t>
      </w:r>
    </w:p>
    <w:p>
      <w:r>
        <w:t>出版日期：1990.05</w:t>
      </w:r>
    </w:p>
    <w:p>
      <w:r>
        <w:t>总页数：238</w:t>
      </w:r>
    </w:p>
    <w:p>
      <w:r>
        <w:t>更多请访问教客网: www.jiaokey.com</w:t>
      </w:r>
    </w:p>
    <w:p>
      <w:r>
        <w:t>看见的世界-关于电影本体论的思考 评论地址：https://www.jiaokey.com/book/detail/10351401.html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