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洛帕京日记摘抄  3  你我不会再见面</w:t>
      </w:r>
    </w:p>
    <w:p>
      <w:r>
        <w:rPr>
          <w:rFonts w:ascii="宋体" w:hAnsi="宋体" w:eastAsia="宋体"/>
          <w:sz w:val="24"/>
        </w:rPr>
        <w:t>（苏）К.西蒙诺夫（К.Симонов）著；山东大学外文系俄苏文学研究室译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洛帕京日记摘抄  3  你我不会再见面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（苏）К.西蒙诺夫（К.Симонов）著；山东大学外文系俄苏文学研究室译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本书出售、求购地址：https://www.jiaokey.com/book/detail/10351329.html</w:t>
      </w:r>
    </w:p>
    <w:p>
      <w:r>
        <w:t>更多相关图书推荐：https://www.jiaokey.com</w:t>
      </w:r>
    </w:p>
    <w:p>
      <w:r>
        <w:t>（苏）К.西蒙诺夫（К.Симонов）著；山东大学外文系俄苏文学研究室译 其他作品：https://www.jiaokey.com/tag/（苏）К.西蒙诺夫（К.Симонов）著；山东大学外文系俄苏文学研究室译.html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关键词搜索：https://www.jiaokey.com/tag/洛帕京日记摘抄  3  你我不会再见面.html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