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戴安娜死因调查</w:t>
      </w:r>
    </w:p>
    <w:p>
      <w:r>
        <w:rPr>
          <w:rFonts w:ascii="宋体" w:hAnsi="宋体" w:eastAsia="宋体"/>
          <w:sz w:val="24"/>
        </w:rPr>
        <w:t>（法）让-马里·蓬托（Jean-Marie Pontaut），（法）热罗姆·迪皮伊（Jerome Dupuis）著；慕江等译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戴安娜死因调查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（法）让-马里·蓬托（Jean-Marie Pontaut），（法）热罗姆·迪皮伊（Jerome Dupuis）著；慕江等译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本书出售、求购地址：https://www.jiaokey.com/book/detail/10351265.html</w:t>
      </w:r>
    </w:p>
    <w:p>
      <w:r>
        <w:t>更多相关图书推荐：https://www.jiaokey.com</w:t>
      </w:r>
    </w:p>
    <w:p>
      <w:r>
        <w:t>（法）让-马里·蓬托（Jean-Marie Pontaut），（法）热罗姆·迪皮伊（Jerome Dupuis）著；慕江等译 其他作品：https://www.jiaokey.com/tag/（法）让-马里·蓬托（Jean-Marie Pontaut），（法）热罗姆·迪皮伊（Jerome Dupuis）著；慕江等译.html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关键词搜索：https://www.jiaokey.com/tag/戴安娜死因调查.html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