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北窗呓语  张世英随笔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北窗呓语  张世英随笔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本书出售、求购地址：https://www.jiaokey.com/book/detail/10351244.html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关键词搜索：https://www.jiaokey.com/tag/北窗呓语  张世英随笔.html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