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蓝色天使</w:t>
      </w:r>
    </w:p>
    <w:p>
      <w:r>
        <w:rPr>
          <w:rFonts w:ascii="宋体" w:hAnsi="宋体" w:eastAsia="宋体"/>
          <w:sz w:val="24"/>
        </w:rPr>
        <w:t>（法）蕾吉娜·德芙热著；曾诚，王国诤译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（法）蕾吉娜·德芙热著；曾诚，王国诤译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本书出售、求购地址：https://www.jiaokey.com/book/detail/10351236.html</w:t>
      </w:r>
    </w:p>
    <w:p>
      <w:r>
        <w:t>更多相关图书推荐：https://www.jiaokey.com</w:t>
      </w:r>
    </w:p>
    <w:p>
      <w:r>
        <w:t>（法）蕾吉娜·德芙热著；曾诚，王国诤译 其他作品：https://www.jiaokey.com/tag/（法）蕾吉娜·德芙热著；曾诚，王国诤译.html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关键词搜索：https://www.jiaokey.com/tag/蓝色天使.html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