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创造是精确的科学</w:t>
      </w:r>
    </w:p>
    <w:p>
      <w:r>
        <w:rPr>
          <w:rFonts w:ascii="宋体" w:hAnsi="宋体" w:eastAsia="宋体"/>
          <w:sz w:val="24"/>
        </w:rPr>
        <w:t>（苏）阿里特舒列尔（Альтцуллер，Г.С.）著；魏相，徐明泽译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创造是精确的科学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（苏）阿里特舒列尔（Альтцуллер，Г.С.）著；魏相，徐明泽译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本书出售、求购地址：https://www.jiaokey.com/book/detail/10351218.html</w:t>
      </w:r>
    </w:p>
    <w:p>
      <w:r>
        <w:t>更多相关图书推荐：https://www.jiaokey.com</w:t>
      </w:r>
    </w:p>
    <w:p>
      <w:r>
        <w:t>（苏）阿里特舒列尔（Альтцуллер，Г.С.）著；魏相，徐明泽译 其他作品：https://www.jiaokey.com/tag/（苏）阿里特舒列尔（Альтцуллер，Г.С.）著；魏相，徐明泽译.html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关键词搜索：https://www.jiaokey.com/tag/创造是精确的科学.html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