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书名：荒原狼</w:t>
      </w:r>
    </w:p>
    <w:p>
      <w:r>
        <w:t>作者：（瑞士）赫尔曼·海塞，李世隆，刘泽珪译</w:t>
      </w:r>
    </w:p>
    <w:p>
      <w:r>
        <w:t>出版社：桂林：漓江出版社</w:t>
      </w:r>
    </w:p>
    <w:p>
      <w:r>
        <w:t>出版日期：1986.03</w:t>
      </w:r>
    </w:p>
    <w:p>
      <w:r>
        <w:t>总页数：467</w:t>
      </w:r>
    </w:p>
    <w:p>
      <w:r>
        <w:t>更多请访问教客网: www.jiaokey.com</w:t>
      </w:r>
    </w:p>
    <w:p>
      <w:r>
        <w:t>荒原狼 评论地址：https://www.jiaokey.com/book/detail/10351192.html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