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书名：阿纽塔</w:t>
      </w:r>
    </w:p>
    <w:p>
      <w:r>
        <w:t>作者：（苏）鲍里斯·波列沃依（Борис，Полевой）著；章晨，孙复译</w:t>
      </w:r>
    </w:p>
    <w:p>
      <w:r>
        <w:t>出版社：哈尔滨:黑龙江人民出版社,1980.10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阿纽塔 评论地址：https://www.jiaokey.com/book/detail/10351125.html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