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书名：斯泰尔斯的神秘案件</w:t>
      </w:r>
    </w:p>
    <w:p>
      <w:r>
        <w:t>作者：（英）克里斯蒂（A. Christie）著；管绍淳，孙怀瑜译</w:t>
      </w:r>
    </w:p>
    <w:p>
      <w:r>
        <w:t>出版社：乌鲁木齐：新疆人民出版社</w:t>
      </w:r>
    </w:p>
    <w:p>
      <w:r>
        <w:t>出版日期：1980.05</w:t>
      </w:r>
    </w:p>
    <w:p>
      <w:r>
        <w:t>总页数：204</w:t>
      </w:r>
    </w:p>
    <w:p>
      <w:r>
        <w:t>更多请访问教客网: www.jiaokey.com</w:t>
      </w:r>
    </w:p>
    <w:p>
      <w:r>
        <w:t>斯泰尔斯的神秘案件 评论地址：https://www.jiaokey.com/book/detail/10351091.html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