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书名：慈禧外传  承德之夏</w:t>
      </w:r>
    </w:p>
    <w:p>
      <w:r>
        <w:t>作者：苗培时著</w:t>
      </w:r>
    </w:p>
    <w:p>
      <w:r>
        <w:t>出版社：北京:作家出版社,1989.01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慈禧外传  承德之夏 评论地址：https://www.jiaokey.com/book/detail/10350933.html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