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书名：信息技术革命与企业组织创新</w:t>
      </w:r>
    </w:p>
    <w:p>
      <w:r>
        <w:t>作者：丁宁著</w:t>
      </w:r>
    </w:p>
    <w:p>
      <w:r>
        <w:t>出版社：北京：经济管理出版社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信息技术革命与企业组织创新 评论地址：https://www.jiaokey.com/book/detail/10350918.html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