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精通3000词汇</w:t>
      </w:r>
    </w:p>
    <w:p>
      <w:r>
        <w:t>作者：马向晖主编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英语扩充词汇阶梯阅读  精通3000词汇 评论地址：https://www.jiaokey.com/book/detail/10350907.html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