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人们所不知道的安德罗波夫  前苏共中央总书记尤里·安德罗波夫的政治传记</w:t>
      </w:r>
    </w:p>
    <w:p>
      <w:r>
        <w:rPr>
          <w:rFonts w:ascii="宋体" w:hAnsi="宋体" w:eastAsia="宋体"/>
          <w:sz w:val="24"/>
        </w:rPr>
        <w:t>（俄）罗伊·麦德维杰夫（Р.А.Медведев）著；徐葵等译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人们所不知道的安德罗波夫  前苏共中央总书记尤里·安德罗波夫的政治传记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（俄）罗伊·麦德维杰夫（Р.А.Медведев）著；徐葵等译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本书出售、求购地址：https://www.jiaokey.com/book/detail/10350865.html</w:t>
      </w:r>
    </w:p>
    <w:p>
      <w:r>
        <w:t>更多相关图书推荐：https://www.jiaokey.com</w:t>
      </w:r>
    </w:p>
    <w:p>
      <w:r>
        <w:t>（俄）罗伊·麦德维杰夫（Р.А.Медведев）著；徐葵等译 其他作品：https://www.jiaokey.com/tag/（俄）罗伊·麦德维杰夫（Р.А.Медведев）著；徐葵等译.html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关键词搜索：https://www.jiaokey.com/tag/人们所不知道的安德罗波夫  前苏共中央总书记尤里·安德罗波夫的政治传记.html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