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书名：近代象坛争霸演义</w:t>
      </w:r>
    </w:p>
    <w:p>
      <w:r>
        <w:t>作者：屠景明，杨柏伟编著</w:t>
      </w:r>
    </w:p>
    <w:p>
      <w:r>
        <w:t>出版社：上海:上海书店出版社,2001.03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近代象坛争霸演义 评论地址：https://www.jiaokey.com/book/detail/10350844.html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