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书名：企业文案撰写模式大全  企业高级写手的必备工具</w:t>
      </w:r>
    </w:p>
    <w:p>
      <w:r>
        <w:t>作者：经文略，兰德主编</w:t>
      </w:r>
    </w:p>
    <w:p>
      <w:r>
        <w:t>出版社：广州：广东经济出版社</w:t>
      </w:r>
    </w:p>
    <w:p>
      <w:r>
        <w:t>出版日期：2001.04</w:t>
      </w:r>
    </w:p>
    <w:p>
      <w:r>
        <w:t>总页数：424</w:t>
      </w:r>
    </w:p>
    <w:p>
      <w:r>
        <w:t>更多请访问教客网: www.jiaokey.com</w:t>
      </w:r>
    </w:p>
    <w:p>
      <w:r>
        <w:t>企业文案撰写模式大全  企业高级写手的必备工具 评论地址：https://www.jiaokey.com/book/detail/10350819.html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