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书名：热眼近观  东瀛记事十五年</w:t>
      </w:r>
    </w:p>
    <w:p>
      <w:r>
        <w:t>作者：雷海涛著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总页数：274</w:t>
      </w:r>
    </w:p>
    <w:p>
      <w:r>
        <w:t>更多请访问教客网: www.jiaokey.com</w:t>
      </w:r>
    </w:p>
    <w:p>
      <w:r>
        <w:t>热眼近观  东瀛记事十五年 评论地址：https://www.jiaokey.com/book/detail/10350795.html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