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书名：材料加工冶金传输原理</w:t>
      </w:r>
    </w:p>
    <w:p>
      <w:r>
        <w:t>作者：吴树森主编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材料加工冶金传输原理 评论地址：https://www.jiaokey.com/book/detail/10350780.html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