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书名：商业大师的成功智慧  下</w:t>
      </w:r>
    </w:p>
    <w:p>
      <w:r>
        <w:t>作者：梁星主编</w:t>
      </w:r>
    </w:p>
    <w:p>
      <w:r>
        <w:t>出版社：北京：中国档案出版社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商业大师的成功智慧  下 评论地址：https://www.jiaokey.com/book/detail/10350750.html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