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环境保护·商品质量·贸易发展  国外专家学者谈21世纪的热点问题</w:t>
      </w:r>
    </w:p>
    <w:p>
      <w:r>
        <w:rPr>
          <w:rFonts w:ascii="宋体" w:hAnsi="宋体" w:eastAsia="宋体"/>
          <w:sz w:val="24"/>
        </w:rPr>
        <w:t>（波）Anna，Koziol等著；王守兰等译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环境保护·商品质量·贸易发展  国外专家学者谈21世纪的热点问题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（波）Anna，Koziol等著；王守兰等译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本书出售、求购地址：https://www.jiaokey.com/book/detail/10350701.html</w:t>
      </w:r>
    </w:p>
    <w:p>
      <w:r>
        <w:t>更多相关图书推荐：https://www.jiaokey.com</w:t>
      </w:r>
    </w:p>
    <w:p>
      <w:r>
        <w:t>（波）Anna，Koziol等著；王守兰等译 其他作品：https://www.jiaokey.com/tag/（波）Anna，Koziol等著；王守兰等译.html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关键词搜索：https://www.jiaokey.com/tag/环境保护·商品质量·贸易发展  国外专家学者谈21世纪的热点问题.html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