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书名：英语阅读突破书系  掌握词汇4200</w:t>
      </w:r>
    </w:p>
    <w:p>
      <w:r>
        <w:t>作者：杜瑞清总主编；白小兰主编</w:t>
      </w:r>
    </w:p>
    <w:p>
      <w:r>
        <w:t>出版社：世界图书出版西安公司</w:t>
      </w:r>
    </w:p>
    <w:p>
      <w:r>
        <w:t>出版日期：2001.02</w:t>
      </w:r>
    </w:p>
    <w:p>
      <w:r>
        <w:t>总页数：224</w:t>
      </w:r>
    </w:p>
    <w:p>
      <w:r>
        <w:t>更多请访问教客网: www.jiaokey.com</w:t>
      </w:r>
    </w:p>
    <w:p>
      <w:r>
        <w:t>英语阅读突破书系  掌握词汇4200 评论地址：https://www.jiaokey.com/book/detail/10350691.html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