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读书的挽歌  从纸质书到电子书</w:t>
      </w:r>
    </w:p>
    <w:p>
      <w:r>
        <w:rPr>
          <w:rFonts w:ascii="宋体" w:hAnsi="宋体" w:eastAsia="宋体"/>
          <w:sz w:val="24"/>
        </w:rPr>
        <w:t>（美）斯文·伯克茨（Sven Birkerts）著；吕世生等译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读书的挽歌  从纸质书到电子书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（美）斯文·伯克茨（Sven Birkerts）著；吕世生等译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本书出售、求购地址：https://www.jiaokey.com/book/detail/10350675.html</w:t>
      </w:r>
    </w:p>
    <w:p>
      <w:r>
        <w:t>更多相关图书推荐：https://www.jiaokey.com</w:t>
      </w:r>
    </w:p>
    <w:p>
      <w:r>
        <w:t>（美）斯文·伯克茨（Sven Birkerts）著；吕世生等译 其他作品：https://www.jiaokey.com/tag/（美）斯文·伯克茨（Sven Birkerts）著；吕世生等译.html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关键词搜索：https://www.jiaokey.com/tag/读书的挽歌  从纸质书到电子书.html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