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书名：爱因斯坦的大错吗?</w:t>
      </w:r>
    </w:p>
    <w:p>
      <w:r>
        <w:t>作者：（美）当纳·哥尔斯密（Donald Goldsmith）著；徐文秀，绪晓明译</w:t>
      </w:r>
    </w:p>
    <w:p>
      <w:r>
        <w:t>出版社：长春：吉林人民出版社</w:t>
      </w:r>
    </w:p>
    <w:p>
      <w:r>
        <w:t>出版日期：2001</w:t>
      </w:r>
    </w:p>
    <w:p>
      <w:r>
        <w:t>总页数：189</w:t>
      </w:r>
    </w:p>
    <w:p>
      <w:r>
        <w:t>更多请访问教客网: www.jiaokey.com</w:t>
      </w:r>
    </w:p>
    <w:p>
      <w:r>
        <w:t>爱因斯坦的大错吗? 评论地址：https://www.jiaokey.com/book/detail/10350667.html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