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作者：林语堂著；张振玉译</w:t>
      </w:r>
    </w:p>
    <w:p>
      <w:r>
        <w:t>出版社：天津:百花文艺出版社,2000.06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苏东坡传 评论地址：https://www.jiaokey.com/book/detail/10350664.html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