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书名：足球迷手册</w:t>
      </w:r>
    </w:p>
    <w:p>
      <w:r>
        <w:t>作者：顾伟杰，顾人杰等编著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总页数：335</w:t>
      </w:r>
    </w:p>
    <w:p>
      <w:r>
        <w:t>更多请访问教客网: www.jiaokey.com</w:t>
      </w:r>
    </w:p>
    <w:p>
      <w:r>
        <w:t>足球迷手册 评论地址：https://www.jiaokey.com/book/detail/10350650.html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