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书名：交往的分寸  人际交往必须掌握适度原则</w:t>
      </w:r>
    </w:p>
    <w:p>
      <w:r>
        <w:t>作者：广缘编著</w:t>
      </w:r>
    </w:p>
    <w:p>
      <w:r>
        <w:t>出版社：北京：中国审计出版社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交往的分寸  人际交往必须掌握适度原则 评论地址：https://www.jiaokey.com/book/detail/10350634.html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