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书名：为卢卡奇申辨  卢卡奇哲学思想若干问题辨析</w:t>
      </w:r>
    </w:p>
    <w:p>
      <w:r>
        <w:t>作者：张翼星著</w:t>
      </w:r>
    </w:p>
    <w:p>
      <w:r>
        <w:t>出版社：昆明：云南人民出版社</w:t>
      </w:r>
    </w:p>
    <w:p>
      <w:r>
        <w:t>出版日期：2001.01</w:t>
      </w:r>
    </w:p>
    <w:p>
      <w:r>
        <w:t>总页数：366</w:t>
      </w:r>
    </w:p>
    <w:p>
      <w:r>
        <w:t>更多请访问教客网: www.jiaokey.com</w:t>
      </w:r>
    </w:p>
    <w:p>
      <w:r>
        <w:t>为卢卡奇申辨  卢卡奇哲学思想若干问题辨析 评论地址：https://www.jiaokey.com/book/detail/10350622.html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