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书名：大学英语四级考试精典阅读110篇</w:t>
      </w:r>
    </w:p>
    <w:p>
      <w:r>
        <w:t>作者：董晓秋主编</w:t>
      </w:r>
    </w:p>
    <w:p>
      <w:r>
        <w:t>出版社：北京：中国建材工业出版社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大学英语四级考试精典阅读110篇 评论地址：https://www.jiaokey.com/book/detail/10350603.html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