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太空城  太空生活奇观</w:t>
      </w:r>
    </w:p>
    <w:p>
      <w:r>
        <w:rPr>
          <w:rFonts w:ascii="宋体" w:hAnsi="宋体" w:eastAsia="宋体"/>
          <w:sz w:val="24"/>
        </w:rPr>
        <w:t>（英）塞拉·安格里斯，（英）柯林·乌特里原著；孙蓝译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太空城  太空生活奇观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（英）塞拉·安格里斯，（英）柯林·乌特里原著；孙蓝译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本书出售、求购地址：https://www.jiaokey.com/book/detail/10350582.html</w:t>
      </w:r>
    </w:p>
    <w:p>
      <w:r>
        <w:t>更多相关图书推荐：https://www.jiaokey.com</w:t>
      </w:r>
    </w:p>
    <w:p>
      <w:r>
        <w:t>（英）塞拉·安格里斯，（英）柯林·乌特里原著；孙蓝译 其他作品：https://www.jiaokey.com/tag/（英）塞拉·安格里斯，（英）柯林·乌特里原著；孙蓝译.html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关键词搜索：https://www.jiaokey.com/tag/太空城  太空生活奇观.html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