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太空旅行  穿越时空隧道</w:t>
      </w:r>
    </w:p>
    <w:p>
      <w:r>
        <w:rPr>
          <w:rFonts w:ascii="宋体" w:hAnsi="宋体" w:eastAsia="宋体"/>
          <w:sz w:val="24"/>
        </w:rPr>
        <w:t>（英）塞拉·安各里斯原著；徐守平译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太空旅行  穿越时空隧道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（英）塞拉·安各里斯原著；徐守平译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本书出售、求购地址：https://www.jiaokey.com/book/detail/10350581.html</w:t>
      </w:r>
    </w:p>
    <w:p>
      <w:r>
        <w:t>更多相关图书推荐：https://www.jiaokey.com</w:t>
      </w:r>
    </w:p>
    <w:p>
      <w:r>
        <w:t>（英）塞拉·安各里斯原著；徐守平译 其他作品：https://www.jiaokey.com/tag/（英）塞拉·安各里斯原著；徐守平译.html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关键词搜索：https://www.jiaokey.com/tag/太空旅行  穿越时空隧道.html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