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书名：21世纪英语高速路  读写译快车</w:t>
      </w:r>
    </w:p>
    <w:p>
      <w:r>
        <w:t>作者：史建斌，约翰顿主编</w:t>
      </w:r>
    </w:p>
    <w:p>
      <w:r>
        <w:t>出版社：北京：外文出版社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21世纪英语高速路  读写译快车 评论地址：https://www.jiaokey.com/book/detail/10350561.html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