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个人独资企业法释疑与诉讼策及文书标准格式</w:t>
      </w:r>
    </w:p>
    <w:p>
      <w:r>
        <w:rPr>
          <w:rFonts w:ascii="宋体" w:hAnsi="宋体" w:eastAsia="宋体"/>
          <w:sz w:val="24"/>
        </w:rPr>
        <w:t>许洪臣，宓明君编著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个人独资企业法释疑与诉讼策及文书标准格式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许洪臣，宓明君编著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本书出售、求购地址：https://www.jiaokey.com/book/detail/10350551.html</w:t>
      </w:r>
    </w:p>
    <w:p>
      <w:r>
        <w:t>更多相关图书推荐：https://www.jiaokey.com</w:t>
      </w:r>
    </w:p>
    <w:p>
      <w:r>
        <w:t>许洪臣，宓明君编著 其他作品：https://www.jiaokey.com/tag/许洪臣，宓明君编著.html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关键词搜索：https://www.jiaokey.com/tag/个人独资企业法释疑与诉讼策及文书标准格式.html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