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书名：丘吉尔的早年生活  献上我的爱与吻</w:t>
      </w:r>
    </w:p>
    <w:p>
      <w:r>
        <w:t>作者：（英）西莉亚·桑德斯（Celia Sandys）著；马永刚，岳凤梅译</w:t>
      </w:r>
    </w:p>
    <w:p>
      <w:r>
        <w:t>出版社：海口:海南出版社,2001.03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丘吉尔的早年生活  献上我的爱与吻 评论地址：https://www.jiaokey.com/book/detail/10350524.html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