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书名：最优化计算原理与算法程序设计</w:t>
      </w:r>
    </w:p>
    <w:p>
      <w:r>
        <w:t>作者：粟塔山等编著</w:t>
      </w:r>
    </w:p>
    <w:p>
      <w:r>
        <w:t>出版社：长沙：国防科技大学出版社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最优化计算原理与算法程序设计 评论地址：https://www.jiaokey.com/book/detail/10350521.html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