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美国诉微软案  界碑性案件的内幕故事</w:t>
      </w:r>
    </w:p>
    <w:p>
      <w:r>
        <w:rPr>
          <w:rFonts w:ascii="宋体" w:hAnsi="宋体" w:eastAsia="宋体"/>
          <w:sz w:val="24"/>
        </w:rPr>
        <w:t>（美）乔尔·布林克利（Joel Brinkley），（美）史蒂夫·洛尔（Steve Lohr）著；刘庸安等译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美国诉微软案  界碑性案件的内幕故事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（美）乔尔·布林克利（Joel Brinkley），（美）史蒂夫·洛尔（Steve Lohr）著；刘庸安等译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本书出售、求购地址：https://www.jiaokey.com/book/detail/10350506.html</w:t>
      </w:r>
    </w:p>
    <w:p>
      <w:r>
        <w:t>更多相关图书推荐：https://www.jiaokey.com</w:t>
      </w:r>
    </w:p>
    <w:p>
      <w:r>
        <w:t>（美）乔尔·布林克利（Joel Brinkley），（美）史蒂夫·洛尔（Steve Lohr）著；刘庸安等译 其他作品：https://www.jiaokey.com/tag/（美）乔尔·布林克利（Joel Brinkley），（美）史蒂夫·洛尔（Steve Lohr）著；刘庸安等译.html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关键词搜索：https://www.jiaokey.com/tag/美国诉微软案  界碑性案件的内幕故事.html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