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书名：世界工业设计史潮</w:t>
      </w:r>
    </w:p>
    <w:p>
      <w:r>
        <w:t>作者：李亮之编著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世界工业设计史潮 评论地址：https://www.jiaokey.com/book/detail/10350494.html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