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书名：在职人员申请硕士学位英语统考模拟试题集</w:t>
      </w:r>
    </w:p>
    <w:p>
      <w:r>
        <w:t>作者：李素菊，杨默荻主编</w:t>
      </w:r>
    </w:p>
    <w:p>
      <w:r>
        <w:t>出版社：沈阳：东北大学出版社</w:t>
      </w:r>
    </w:p>
    <w:p>
      <w:r>
        <w:t>出版日期：2001.03</w:t>
      </w:r>
    </w:p>
    <w:p>
      <w:r>
        <w:t>总页数：187</w:t>
      </w:r>
    </w:p>
    <w:p>
      <w:r>
        <w:t>更多请访问教客网: www.jiaokey.com</w:t>
      </w:r>
    </w:p>
    <w:p>
      <w:r>
        <w:t>在职人员申请硕士学位英语统考模拟试题集 评论地址：https://www.jiaokey.com/book/detail/10350492.html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