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书名：《工程静力学》《工程动力学》辅导与习题解答</w:t>
      </w:r>
    </w:p>
    <w:p>
      <w:r>
        <w:t>作者：贾启芬等主编</w:t>
      </w:r>
    </w:p>
    <w:p>
      <w:r>
        <w:t>出版社：天津：天津大学出版社</w:t>
      </w:r>
    </w:p>
    <w:p>
      <w:r>
        <w:t>出版日期：2001.01</w:t>
      </w:r>
    </w:p>
    <w:p>
      <w:r>
        <w:t>总页数：436</w:t>
      </w:r>
    </w:p>
    <w:p>
      <w:r>
        <w:t>更多请访问教客网: www.jiaokey.com</w:t>
      </w:r>
    </w:p>
    <w:p>
      <w:r>
        <w:t>《工程静力学》《工程动力学》辅导与习题解答 评论地址：https://www.jiaokey.com/book/detail/10350467.html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