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书名：实用胶接防漏治漏技术  专治工厂“跑、冒、滴、漏”</w:t>
      </w:r>
    </w:p>
    <w:p>
      <w:r>
        <w:t>作者：马芝胜，马骏驰编著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实用胶接防漏治漏技术  专治工厂“跑、冒、滴、漏” 评论地址：https://www.jiaokey.com/book/detail/10350460.html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